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rPr>
          <w:i/>
          <w:color w:val="64748B"/>
          <w:sz w:val="16"/>
        </w:rPr>
        <w:t>[Ihr Logo hier einfügen]</w:t>
      </w:r>
    </w:p>
    <w:p>
      <w:pPr>
        <w:spacing w:after="0"/>
      </w:pPr>
    </w:p>
    <w:p>
      <w:pPr>
        <w:spacing w:after="0" w:line="240" w:lineRule="auto"/>
        <w:jc w:val="left"/>
      </w:pPr>
      <w:r>
        <w:rPr>
          <w:rFonts w:ascii="Arial" w:hAnsi="Arial"/>
          <w:color w:val="1E293B"/>
          <w:sz w:val="22"/>
        </w:rPr>
        <w:t>[Ihr Vorname Name]</w:t>
      </w:r>
    </w:p>
    <w:p>
      <w:pPr>
        <w:spacing w:after="0" w:line="240" w:lineRule="auto"/>
        <w:jc w:val="left"/>
      </w:pPr>
      <w:r>
        <w:rPr>
          <w:rFonts w:ascii="Arial" w:hAnsi="Arial"/>
          <w:color w:val="1E293B"/>
          <w:sz w:val="22"/>
        </w:rPr>
        <w:t>[Ihre Strasse Nr.]</w:t>
      </w:r>
    </w:p>
    <w:p>
      <w:pPr>
        <w:spacing w:after="0" w:line="240" w:lineRule="auto"/>
        <w:jc w:val="left"/>
      </w:pPr>
      <w:r>
        <w:rPr>
          <w:rFonts w:ascii="Arial" w:hAnsi="Arial"/>
          <w:color w:val="1E293B"/>
          <w:sz w:val="22"/>
        </w:rPr>
        <w:t>[PLZ Ort]</w:t>
      </w:r>
    </w:p>
    <w:p>
      <w:pPr>
        <w:spacing w:after="0"/>
      </w:pPr>
    </w:p>
    <w:p>
      <w:pPr>
        <w:spacing w:after="0"/>
      </w:pPr>
    </w:p>
    <w:p>
      <w:pPr>
        <w:spacing w:after="0" w:line="240" w:lineRule="auto"/>
        <w:jc w:val="left"/>
      </w:pPr>
      <w:r>
        <w:rPr>
          <w:rFonts w:ascii="Arial" w:hAnsi="Arial"/>
          <w:color w:val="1E293B"/>
          <w:sz w:val="22"/>
        </w:rPr>
        <w:t>[Vermieter / Verwaltung]</w:t>
      </w:r>
    </w:p>
    <w:p>
      <w:pPr>
        <w:spacing w:after="0" w:line="240" w:lineRule="auto"/>
        <w:jc w:val="left"/>
      </w:pPr>
      <w:r>
        <w:rPr>
          <w:rFonts w:ascii="Arial" w:hAnsi="Arial"/>
          <w:color w:val="1E293B"/>
          <w:sz w:val="22"/>
        </w:rPr>
        <w:t>[Strasse Nr.]</w:t>
      </w:r>
    </w:p>
    <w:p>
      <w:pPr>
        <w:spacing w:after="0" w:line="240" w:lineRule="auto"/>
        <w:jc w:val="left"/>
      </w:pPr>
      <w:r>
        <w:rPr>
          <w:rFonts w:ascii="Arial" w:hAnsi="Arial"/>
          <w:color w:val="1E293B"/>
          <w:sz w:val="22"/>
        </w:rPr>
        <w:t>[PLZ Ort]</w:t>
      </w:r>
    </w:p>
    <w:p>
      <w:pPr>
        <w:spacing w:after="0"/>
      </w:pPr>
    </w:p>
    <w:p>
      <w:pPr>
        <w:spacing w:after="0"/>
      </w:pPr>
    </w:p>
    <w:p>
      <w:pPr>
        <w:jc w:val="right"/>
      </w:pPr>
      <w:r>
        <w:rPr>
          <w:rFonts w:ascii="Arial" w:hAnsi="Arial"/>
          <w:color w:val="1E293B"/>
          <w:sz w:val="22"/>
        </w:rPr>
        <w:t>[Ort], [Datum]</w:t>
      </w:r>
    </w:p>
    <w:p>
      <w:pPr>
        <w:spacing w:after="0"/>
      </w:pPr>
    </w:p>
    <w:p>
      <w:pPr>
        <w:spacing w:before="240" w:after="240"/>
      </w:pPr>
      <w:r>
        <w:rPr>
          <w:rFonts w:ascii="Arial" w:hAnsi="Arial"/>
          <w:b/>
          <w:color w:val="1E3A5F"/>
          <w:sz w:val="24"/>
        </w:rPr>
        <w:t>Herabsetzungsbegehren gemäss Art. 270a OR</w:t>
      </w:r>
    </w:p>
    <w:p>
      <w:pPr>
        <w:spacing w:after="240"/>
      </w:pPr>
      <w:r>
        <w:rPr>
          <w:rFonts w:ascii="Arial" w:hAnsi="Arial"/>
          <w:color w:val="1E293B"/>
          <w:sz w:val="22"/>
        </w:rPr>
        <w:t>Sehr geehrte Damen und Herren</w:t>
      </w:r>
    </w:p>
    <w:p>
      <w:pPr>
        <w:spacing w:after="160" w:line="276" w:lineRule="auto"/>
      </w:pPr>
      <w:r>
        <w:rPr>
          <w:rFonts w:ascii="Arial" w:hAnsi="Arial"/>
          <w:color w:val="1E293B"/>
          <w:sz w:val="22"/>
        </w:rPr>
        <w:t>Der hypothekarische Referenzzinssatz ist seit der letzten Mietzinsfestsetzung gesunken. Gestützt auf Art. 270a OR stelle ich hiermit ein Herabsetzungsbegehren für die Wohnung an der Adresse [Strasse Nr., PLZ Ort].</w:t>
      </w:r>
    </w:p>
    <w:p>
      <w:pPr>
        <w:spacing w:after="0"/>
      </w:pP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4" w:color="CBD5E1"/>
          <w:left w:val="single" w:sz="4" w:color="CBD5E1"/>
          <w:bottom w:val="single" w:sz="4" w:color="CBD5E1"/>
          <w:right w:val="single" w:sz="4" w:color="CBD5E1"/>
          <w:insideH w:val="single" w:sz="4" w:color="CBD5E1"/>
          <w:insideV w:val="single" w:sz="4" w:color="CBD5E1"/>
        </w:tblBorders>
      </w:tblPr>
      <w:tblGrid>
        <w:gridCol w:w="4844"/>
        <w:gridCol w:w="4844"/>
      </w:tblGrid>
      <w:tr>
        <w:tc>
          <w:tcPr>
            <w:tcW w:type="dxa" w:w="4844"/>
            <w:shd w:fill="E2E8F0"/>
          </w:tcPr>
          <w:p>
            <w:r>
              <w:rPr>
                <w:rFonts w:ascii="Arial" w:hAnsi="Arial"/>
                <w:b/>
                <w:color w:val="1E3A5F"/>
                <w:sz w:val="20"/>
              </w:rPr>
              <w:t>Position</w:t>
            </w:r>
          </w:p>
        </w:tc>
        <w:tc>
          <w:tcPr>
            <w:tcW w:type="dxa" w:w="4844"/>
            <w:shd w:fill="E2E8F0"/>
          </w:tcPr>
          <w:p>
            <w:r>
              <w:rPr>
                <w:rFonts w:ascii="Arial" w:hAnsi="Arial"/>
                <w:b/>
                <w:color w:val="1E3A5F"/>
                <w:sz w:val="20"/>
              </w:rPr>
              <w:t>Wert</w:t>
            </w:r>
          </w:p>
        </w:tc>
      </w:tr>
      <w:tr>
        <w:tc>
          <w:tcPr>
            <w:tcW w:type="dxa" w:w="4844"/>
          </w:tcPr>
          <w:p>
            <w:r>
              <w:rPr>
                <w:rFonts w:ascii="Arial" w:hAnsi="Arial"/>
                <w:color w:val="1E293B"/>
                <w:sz w:val="20"/>
              </w:rPr>
              <w:t>Aktueller Nettomietzins:</w:t>
            </w:r>
          </w:p>
        </w:tc>
        <w:tc>
          <w:tcPr>
            <w:tcW w:type="dxa" w:w="4844"/>
          </w:tcPr>
          <w:p>
            <w:r>
              <w:rPr>
                <w:rFonts w:ascii="Arial" w:hAnsi="Arial"/>
                <w:color w:val="1E293B"/>
                <w:sz w:val="20"/>
              </w:rPr>
              <w:t>CHF [Betrag] pro Monat</w:t>
            </w:r>
          </w:p>
        </w:tc>
      </w:tr>
      <w:tr>
        <w:tc>
          <w:tcPr>
            <w:tcW w:type="dxa" w:w="4844"/>
          </w:tcPr>
          <w:p>
            <w:r>
              <w:rPr>
                <w:rFonts w:ascii="Arial" w:hAnsi="Arial"/>
                <w:color w:val="1E293B"/>
                <w:sz w:val="20"/>
              </w:rPr>
              <w:t>Referenzzinssatz bei letzter Festsetzung:</w:t>
            </w:r>
          </w:p>
        </w:tc>
        <w:tc>
          <w:tcPr>
            <w:tcW w:type="dxa" w:w="4844"/>
          </w:tcPr>
          <w:p>
            <w:r>
              <w:rPr>
                <w:rFonts w:ascii="Arial" w:hAnsi="Arial"/>
                <w:color w:val="1E293B"/>
                <w:sz w:val="20"/>
              </w:rPr>
              <w:t>[X,XX]%</w:t>
            </w:r>
          </w:p>
        </w:tc>
      </w:tr>
      <w:tr>
        <w:tc>
          <w:tcPr>
            <w:tcW w:type="dxa" w:w="4844"/>
          </w:tcPr>
          <w:p>
            <w:r>
              <w:rPr>
                <w:rFonts w:ascii="Arial" w:hAnsi="Arial"/>
                <w:color w:val="1E293B"/>
                <w:sz w:val="20"/>
              </w:rPr>
              <w:t>Aktueller Referenzzinssatz:</w:t>
            </w:r>
          </w:p>
        </w:tc>
        <w:tc>
          <w:tcPr>
            <w:tcW w:type="dxa" w:w="4844"/>
          </w:tcPr>
          <w:p>
            <w:r>
              <w:rPr>
                <w:rFonts w:ascii="Arial" w:hAnsi="Arial"/>
                <w:color w:val="1E293B"/>
                <w:sz w:val="20"/>
              </w:rPr>
              <w:t>1,25%</w:t>
            </w:r>
          </w:p>
        </w:tc>
      </w:tr>
      <w:tr>
        <w:tc>
          <w:tcPr>
            <w:tcW w:type="dxa" w:w="4844"/>
          </w:tcPr>
          <w:p>
            <w:r>
              <w:rPr>
                <w:rFonts w:ascii="Arial" w:hAnsi="Arial"/>
                <w:color w:val="1E293B"/>
                <w:sz w:val="20"/>
              </w:rPr>
              <w:t>Differenz:</w:t>
            </w:r>
          </w:p>
        </w:tc>
        <w:tc>
          <w:tcPr>
            <w:tcW w:type="dxa" w:w="4844"/>
          </w:tcPr>
          <w:p>
            <w:r>
              <w:rPr>
                <w:rFonts w:ascii="Arial" w:hAnsi="Arial"/>
                <w:color w:val="1E293B"/>
                <w:sz w:val="20"/>
              </w:rPr>
              <w:t>[X,XX]%</w:t>
            </w:r>
          </w:p>
        </w:tc>
      </w:tr>
      <w:tr>
        <w:tc>
          <w:tcPr>
            <w:tcW w:type="dxa" w:w="4844"/>
          </w:tcPr>
          <w:p>
            <w:r>
              <w:rPr>
                <w:rFonts w:ascii="Arial" w:hAnsi="Arial"/>
                <w:color w:val="1E293B"/>
                <w:sz w:val="20"/>
              </w:rPr>
              <w:t>Beantragte Senkung:</w:t>
            </w:r>
          </w:p>
        </w:tc>
        <w:tc>
          <w:tcPr>
            <w:tcW w:type="dxa" w:w="4844"/>
          </w:tcPr>
          <w:p>
            <w:r>
              <w:rPr>
                <w:rFonts w:ascii="Arial" w:hAnsi="Arial"/>
                <w:color w:val="1E293B"/>
                <w:sz w:val="20"/>
              </w:rPr>
              <w:t>CHF [Betrag] pro Monat</w:t>
            </w:r>
          </w:p>
        </w:tc>
      </w:tr>
      <w:tr>
        <w:tc>
          <w:tcPr>
            <w:tcW w:type="dxa" w:w="4844"/>
          </w:tcPr>
          <w:p>
            <w:r>
              <w:rPr>
                <w:rFonts w:ascii="Arial" w:hAnsi="Arial"/>
                <w:color w:val="1E293B"/>
                <w:sz w:val="20"/>
              </w:rPr>
              <w:t>Beantragter neuer Mietzins:</w:t>
            </w:r>
          </w:p>
        </w:tc>
        <w:tc>
          <w:tcPr>
            <w:tcW w:type="dxa" w:w="4844"/>
          </w:tcPr>
          <w:p>
            <w:r>
              <w:rPr>
                <w:rFonts w:ascii="Arial" w:hAnsi="Arial"/>
                <w:color w:val="1E293B"/>
                <w:sz w:val="20"/>
              </w:rPr>
              <w:t>CHF [Betrag] pro Monat</w:t>
            </w:r>
          </w:p>
        </w:tc>
      </w:tr>
    </w:tbl>
    <w:p/>
    <w:p>
      <w:pPr>
        <w:spacing w:after="160" w:line="276" w:lineRule="auto"/>
      </w:pPr>
      <w:r>
        <w:rPr>
          <w:rFonts w:ascii="Arial" w:hAnsi="Arial"/>
          <w:color w:val="1E293B"/>
          <w:sz w:val="22"/>
        </w:rPr>
        <w:t>Ich beantrage die Herabsetzung per [nächstmöglicher Kündigungstermin] und bitte um schriftliche Stellungnahme innert 30 Tagen.</w:t>
      </w:r>
    </w:p>
    <w:p>
      <w:pPr>
        <w:spacing w:after="160" w:line="276" w:lineRule="auto"/>
      </w:pPr>
      <w:r>
        <w:rPr>
          <w:rFonts w:ascii="Arial" w:hAnsi="Arial"/>
          <w:color w:val="1E293B"/>
          <w:sz w:val="22"/>
        </w:rPr>
        <w:t>Sollte meinem Begehren nicht entsprochen werden, behalte ich mir vor, die Schlichtungsbehörde anzurufen.</w:t>
      </w:r>
    </w:p>
    <w:p>
      <w:pPr>
        <w:spacing w:after="0"/>
      </w:pPr>
    </w:p>
    <w:p>
      <w:r>
        <w:rPr>
          <w:rFonts w:ascii="Arial" w:hAnsi="Arial"/>
          <w:color w:val="1E293B"/>
          <w:sz w:val="22"/>
        </w:rPr>
        <w:t>Freundliche Grüsse</w:t>
      </w:r>
    </w:p>
    <w:p>
      <w:pPr>
        <w:spacing w:after="0"/>
      </w:pPr>
    </w:p>
    <w:p>
      <w:pPr>
        <w:spacing w:after="0"/>
      </w:pPr>
    </w:p>
    <w:p>
      <w:r>
        <w:rPr>
          <w:rFonts w:ascii="Arial" w:hAnsi="Arial"/>
          <w:color w:val="1E293B"/>
          <w:sz w:val="22"/>
        </w:rPr>
        <w:t>[Ihre Unterschrift]</w:t>
      </w:r>
    </w:p>
    <w:p>
      <w:pPr>
        <w:spacing w:after="0"/>
      </w:pPr>
    </w:p>
    <w:p>
      <w:pPr>
        <w:spacing w:after="0"/>
      </w:pPr>
    </w:p>
    <w:p>
      <w:pPr>
        <w:jc w:val="center"/>
      </w:pPr>
      <w:r>
        <w:rPr>
          <w:color w:val="64748B"/>
          <w:sz w:val="16"/>
        </w:rPr>
        <w:t>──────────────────────────────────────────────────</w:t>
      </w:r>
    </w:p>
    <w:p>
      <w:pPr>
        <w:jc w:val="center"/>
      </w:pPr>
      <w:r>
        <w:rPr>
          <w:rFonts w:ascii="Arial" w:hAnsi="Arial"/>
          <w:b/>
          <w:color w:val="DC143C"/>
          <w:sz w:val="16"/>
        </w:rPr>
        <w:t>Vorlage: ConvivaPlus.ch</w:t>
      </w:r>
      <w:r>
        <w:rPr>
          <w:rFonts w:ascii="Arial" w:hAnsi="Arial"/>
          <w:color w:val="64748B"/>
          <w:sz w:val="16"/>
        </w:rPr>
        <w:t xml:space="preserve"> | Stand: Januar 2026</w:t>
      </w:r>
    </w:p>
    <w:p>
      <w:pPr>
        <w:jc w:val="center"/>
      </w:pPr>
      <w:r>
        <w:rPr>
          <w:rFonts w:ascii="Arial" w:hAnsi="Arial"/>
          <w:i/>
          <w:color w:val="64748B"/>
          <w:sz w:val="14"/>
        </w:rPr>
        <w:t>Diese Vorlage dient als Muster und ersetzt keine Rechtsberatung. Alle Angaben ohne Gewähr.</w:t>
      </w:r>
    </w:p>
    <w:sectPr w:rsidR="00FC693F" w:rsidRPr="0006063C" w:rsidSect="00034616">
      <w:pgSz w:w="12240" w:h="15840"/>
      <w:pgMar w:top="1134" w:right="1134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