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i/>
          <w:color w:val="64748B"/>
          <w:sz w:val="16"/>
        </w:rPr>
        <w:t>[Ihr Logo hier einfügen]</w:t>
      </w:r>
    </w:p>
    <w:p>
      <w:pPr>
        <w:spacing w:after="0"/>
      </w:pPr>
    </w:p>
    <w:p>
      <w:pPr>
        <w:spacing w:after="0" w:line="240" w:lineRule="auto"/>
        <w:jc w:val="left"/>
      </w:pPr>
      <w:r>
        <w:rPr>
          <w:rFonts w:ascii="Arial" w:hAnsi="Arial"/>
          <w:color w:val="1E293B"/>
          <w:sz w:val="22"/>
        </w:rPr>
        <w:t>[Ihr Vorname Name]</w:t>
      </w:r>
    </w:p>
    <w:p>
      <w:pPr>
        <w:spacing w:after="0" w:line="240" w:lineRule="auto"/>
        <w:jc w:val="left"/>
      </w:pPr>
      <w:r>
        <w:rPr>
          <w:rFonts w:ascii="Arial" w:hAnsi="Arial"/>
          <w:color w:val="1E293B"/>
          <w:sz w:val="22"/>
        </w:rPr>
        <w:t>[Ihre Strasse Nr.]</w:t>
      </w:r>
    </w:p>
    <w:p>
      <w:pPr>
        <w:spacing w:after="0" w:line="240" w:lineRule="auto"/>
        <w:jc w:val="left"/>
      </w:pPr>
      <w:r>
        <w:rPr>
          <w:rFonts w:ascii="Arial" w:hAnsi="Arial"/>
          <w:color w:val="1E293B"/>
          <w:sz w:val="22"/>
        </w:rPr>
        <w:t>[PLZ Ort]</w:t>
      </w:r>
    </w:p>
    <w:p>
      <w:pPr>
        <w:spacing w:after="0" w:line="240" w:lineRule="auto"/>
        <w:jc w:val="left"/>
      </w:pPr>
      <w:r>
        <w:rPr>
          <w:rFonts w:ascii="Arial" w:hAnsi="Arial"/>
          <w:color w:val="1E293B"/>
          <w:sz w:val="22"/>
        </w:rPr>
        <w:t>[Telefon / E-Mail]</w:t>
      </w:r>
    </w:p>
    <w:p>
      <w:pPr>
        <w:spacing w:after="0"/>
      </w:pPr>
    </w:p>
    <w:p>
      <w:pPr>
        <w:spacing w:after="0"/>
      </w:pPr>
    </w:p>
    <w:p>
      <w:pPr>
        <w:spacing w:after="0" w:line="240" w:lineRule="auto"/>
        <w:jc w:val="left"/>
      </w:pPr>
      <w:r>
        <w:rPr>
          <w:rFonts w:ascii="Arial" w:hAnsi="Arial"/>
          <w:color w:val="1E293B"/>
          <w:sz w:val="22"/>
        </w:rPr>
        <w:t>[Vermieter / Verwaltung]</w:t>
      </w:r>
    </w:p>
    <w:p>
      <w:pPr>
        <w:spacing w:after="0" w:line="240" w:lineRule="auto"/>
        <w:jc w:val="left"/>
      </w:pPr>
      <w:r>
        <w:rPr>
          <w:rFonts w:ascii="Arial" w:hAnsi="Arial"/>
          <w:color w:val="1E293B"/>
          <w:sz w:val="22"/>
        </w:rPr>
        <w:t>[Strasse Nr.]</w:t>
      </w:r>
    </w:p>
    <w:p>
      <w:pPr>
        <w:spacing w:after="0" w:line="240" w:lineRule="auto"/>
        <w:jc w:val="left"/>
      </w:pPr>
      <w:r>
        <w:rPr>
          <w:rFonts w:ascii="Arial" w:hAnsi="Arial"/>
          <w:color w:val="1E293B"/>
          <w:sz w:val="22"/>
        </w:rPr>
        <w:t>[PLZ Ort]</w:t>
      </w:r>
    </w:p>
    <w:p>
      <w:pPr>
        <w:spacing w:after="0"/>
      </w:pPr>
    </w:p>
    <w:p>
      <w:pPr>
        <w:spacing w:after="0"/>
      </w:pPr>
    </w:p>
    <w:p>
      <w:pPr>
        <w:jc w:val="right"/>
      </w:pPr>
      <w:r>
        <w:rPr>
          <w:rFonts w:ascii="Arial" w:hAnsi="Arial"/>
          <w:color w:val="1E293B"/>
          <w:sz w:val="22"/>
        </w:rPr>
        <w:t>[Ort], [Datum]</w:t>
      </w:r>
    </w:p>
    <w:p>
      <w:pPr>
        <w:spacing w:after="0"/>
      </w:pPr>
    </w:p>
    <w:p>
      <w:pPr>
        <w:spacing w:before="240" w:after="240"/>
      </w:pPr>
      <w:r>
        <w:rPr>
          <w:rFonts w:ascii="Arial" w:hAnsi="Arial"/>
          <w:b/>
          <w:color w:val="1E3A5F"/>
          <w:sz w:val="24"/>
        </w:rPr>
        <w:t>Ihre Mietzinserhöhung vom [Datum] – Rückfragen</w:t>
      </w:r>
    </w:p>
    <w:p>
      <w:pPr>
        <w:spacing w:after="240"/>
      </w:pPr>
      <w:r>
        <w:rPr>
          <w:rFonts w:ascii="Arial" w:hAnsi="Arial"/>
          <w:color w:val="1E293B"/>
          <w:sz w:val="22"/>
        </w:rPr>
        <w:t>Sehr geehrte Damen und Herren</w:t>
      </w:r>
    </w:p>
    <w:p>
      <w:pPr>
        <w:spacing w:after="160" w:line="276" w:lineRule="auto"/>
      </w:pPr>
      <w:r>
        <w:rPr>
          <w:rFonts w:ascii="Arial" w:hAnsi="Arial"/>
          <w:color w:val="1E293B"/>
          <w:sz w:val="22"/>
        </w:rPr>
        <w:t>Ich habe Ihre Mitteilung zur Mietzinserhöhung per [Datum] erhalten. Bevor ich über das weitere Vorgehen entscheide, bitte ich Sie um Beantwortung folgender Fragen:</w:t>
      </w:r>
    </w:p>
    <w:p>
      <w:pPr>
        <w:spacing w:after="80"/>
        <w:ind w:left="283"/>
      </w:pPr>
      <w:r>
        <w:rPr>
          <w:rFonts w:ascii="Arial" w:hAnsi="Arial"/>
          <w:color w:val="1E293B"/>
          <w:sz w:val="22"/>
        </w:rPr>
        <w:t>1. Auf welchem Referenzzinssatz basiert mein aktueller Mietzins?</w:t>
      </w:r>
    </w:p>
    <w:p>
      <w:pPr>
        <w:spacing w:after="80"/>
        <w:ind w:left="283"/>
      </w:pPr>
      <w:r>
        <w:rPr>
          <w:rFonts w:ascii="Arial" w:hAnsi="Arial"/>
          <w:color w:val="1E293B"/>
          <w:sz w:val="22"/>
        </w:rPr>
        <w:t>2. Wann wurde der Mietzins zuletzt angepasst und aus welchem Grund?</w:t>
      </w:r>
    </w:p>
    <w:p>
      <w:pPr>
        <w:spacing w:after="80"/>
        <w:ind w:left="283"/>
      </w:pPr>
      <w:r>
        <w:rPr>
          <w:rFonts w:ascii="Arial" w:hAnsi="Arial"/>
          <w:color w:val="1E293B"/>
          <w:sz w:val="22"/>
        </w:rPr>
        <w:t>3. Bitte senden Sie mir eine detaillierte Berechnung der Erhöhung.</w:t>
      </w:r>
    </w:p>
    <w:p>
      <w:pPr>
        <w:spacing w:after="80"/>
        <w:ind w:left="283"/>
      </w:pPr>
      <w:r>
        <w:rPr>
          <w:rFonts w:ascii="Arial" w:hAnsi="Arial"/>
          <w:color w:val="1E293B"/>
          <w:sz w:val="22"/>
        </w:rPr>
        <w:t>4. Wurden bei früheren Referenzzinssenkungen Mietzinssenkungen vorgenommen?</w:t>
      </w:r>
    </w:p>
    <w:p>
      <w:pPr>
        <w:spacing w:after="160" w:line="276" w:lineRule="auto"/>
      </w:pPr>
      <w:r>
        <w:rPr>
          <w:rFonts w:ascii="Arial" w:hAnsi="Arial"/>
          <w:color w:val="1E293B"/>
          <w:sz w:val="22"/>
        </w:rPr>
        <w:t>Ich bitte um Ihre Rückmeldung innert 10 Tagen, damit ich die Anfechtungsfrist von 30 Tagen einhalten kann.</w:t>
      </w:r>
    </w:p>
    <w:p>
      <w:pPr>
        <w:spacing w:after="160" w:line="276" w:lineRule="auto"/>
      </w:pPr>
      <w:r>
        <w:rPr>
          <w:rFonts w:ascii="Arial" w:hAnsi="Arial"/>
          <w:color w:val="1E293B"/>
          <w:sz w:val="22"/>
        </w:rPr>
        <w:t>Ich behalte mir vor, die Mietzinserhöhung bei der Schlichtungsbehörde anzufechten, sofern meine Fragen nicht zufriedenstellend beantwortet werden.</w:t>
      </w:r>
    </w:p>
    <w:p>
      <w:pPr>
        <w:spacing w:after="0"/>
      </w:pPr>
    </w:p>
    <w:p>
      <w:r>
        <w:rPr>
          <w:rFonts w:ascii="Arial" w:hAnsi="Arial"/>
          <w:color w:val="1E293B"/>
          <w:sz w:val="22"/>
        </w:rPr>
        <w:t>Freundliche Grüsse</w:t>
      </w:r>
    </w:p>
    <w:p>
      <w:pPr>
        <w:spacing w:after="0"/>
      </w:pPr>
    </w:p>
    <w:p>
      <w:pPr>
        <w:spacing w:after="0"/>
      </w:pPr>
    </w:p>
    <w:p>
      <w:r>
        <w:rPr>
          <w:rFonts w:ascii="Arial" w:hAnsi="Arial"/>
          <w:color w:val="1E293B"/>
          <w:sz w:val="22"/>
        </w:rPr>
        <w:t>[Ihre Unterschrift]</w:t>
      </w:r>
    </w:p>
    <w:p>
      <w:pPr>
        <w:spacing w:after="0"/>
      </w:pPr>
    </w:p>
    <w:p>
      <w:pPr>
        <w:spacing w:after="0"/>
      </w:pPr>
    </w:p>
    <w:p>
      <w:pPr>
        <w:jc w:val="center"/>
      </w:pPr>
      <w:r>
        <w:rPr>
          <w:color w:val="64748B"/>
          <w:sz w:val="16"/>
        </w:rPr>
        <w:t>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rFonts w:ascii="Arial" w:hAnsi="Arial"/>
          <w:b/>
          <w:color w:val="DC143C"/>
          <w:sz w:val="16"/>
        </w:rPr>
        <w:t>Vorlage: ConvivaPlus.ch</w:t>
      </w:r>
      <w:r>
        <w:rPr>
          <w:rFonts w:ascii="Arial" w:hAnsi="Arial"/>
          <w:color w:val="64748B"/>
          <w:sz w:val="16"/>
        </w:rPr>
        <w:t xml:space="preserve"> | Stand: Januar 2026</w:t>
      </w:r>
    </w:p>
    <w:p>
      <w:pPr>
        <w:jc w:val="center"/>
      </w:pPr>
      <w:r>
        <w:rPr>
          <w:rFonts w:ascii="Arial" w:hAnsi="Arial"/>
          <w:i/>
          <w:color w:val="64748B"/>
          <w:sz w:val="14"/>
        </w:rPr>
        <w:t>Diese Vorlage dient als Muster und ersetzt keine Rechtsberatung. Alle Angaben ohne Gewähr.</w:t>
      </w:r>
    </w:p>
    <w:sectPr w:rsidR="00FC693F" w:rsidRPr="0006063C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