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 Name]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[Ihre aktuelle Adresse]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[Name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[Adresse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480"/>
      </w:pPr>
      <w:r>
        <w:rPr>
          <w:rFonts w:ascii="Arial" w:hAnsi="Arial"/>
          <w:color w:val="646464"/>
          <w:sz w:val="22"/>
        </w:rPr>
        <w:t>[Ort], [Datum]</w:t>
      </w:r>
    </w:p>
    <w:p>
      <w:pPr>
        <w:spacing w:after="360"/>
      </w:pPr>
      <w:r>
        <w:rPr>
          <w:rFonts w:ascii="Arial" w:hAnsi="Arial"/>
          <w:b/>
          <w:sz w:val="24"/>
        </w:rPr>
        <w:t>Kündigung Untermietvertrag – Unmöbliertes Zimmer/Wohnung</w:t>
      </w:r>
    </w:p>
    <w:p>
      <w:pPr>
        <w:spacing w:after="240" w:line="360" w:lineRule="auto"/>
      </w:pPr>
      <w:r>
        <w:rPr>
          <w:rFonts w:ascii="Arial" w:hAnsi="Arial"/>
          <w:sz w:val="22"/>
        </w:rPr>
        <w:t>Sehr geehrte/r [Name Hauptmieter/in]</w:t>
      </w:r>
    </w:p>
    <w:p>
      <w:pPr>
        <w:spacing w:after="240" w:line="360" w:lineRule="auto"/>
      </w:pPr>
      <w:r>
        <w:rPr>
          <w:rFonts w:ascii="Arial" w:hAnsi="Arial"/>
          <w:sz w:val="22"/>
        </w:rPr>
        <w:t>Hiermit kündige ich das Untermietverhältnis für [das Zimmer / die Wohnung] an der Adresse [Strasse, PLZ Ort] ordentlich und fristgerecht per [Kündigungstermin].</w:t>
      </w:r>
    </w:p>
    <w:p>
      <w:pPr>
        <w:spacing w:after="240" w:line="360" w:lineRule="auto"/>
      </w:pPr>
      <w:r>
        <w:rPr>
          <w:rFonts w:ascii="Arial" w:hAnsi="Arial"/>
          <w:sz w:val="22"/>
        </w:rPr>
        <w:t>Gemäss Untermietvertrag vom [Datum] beträgt die Kündigungsfrist [X Monate] auf Ende eines Monats. Diese Frist wird mit diesem Schreiben eingehalten.</w:t>
      </w:r>
    </w:p>
    <w:p>
      <w:pPr>
        <w:spacing w:after="240" w:line="360" w:lineRule="auto"/>
      </w:pPr>
      <w:r>
        <w:rPr>
          <w:rFonts w:ascii="Arial" w:hAnsi="Arial"/>
          <w:sz w:val="22"/>
        </w:rPr>
        <w:t>Ich bitte Sie um schriftliche Bestätigung des Kündigungstermins sowie um Vereinbarung eines Termins für die Wohnungsübergabe.</w:t>
      </w:r>
    </w:p>
    <w:p>
      <w:pPr>
        <w:spacing w:after="240" w:line="360" w:lineRule="auto"/>
      </w:pPr>
      <w:r>
        <w:rPr>
          <w:rFonts w:ascii="Arial" w:hAnsi="Arial"/>
          <w:sz w:val="22"/>
        </w:rPr>
        <w:t>Die geleistete Mietkaution in Höhe von CHF [Betrag] bitte ich Sie, nach mängelfreier Übergabe auf folgendes Konto zu überweisen:</w:t>
        <w:br/>
        <w:t>IBAN: [Ihre IBAN]</w:t>
        <w:br/>
        <w:t>Bank: [Ihre Bank]</w:t>
      </w:r>
    </w:p>
    <w:p/>
    <w:p>
      <w:pPr>
        <w:spacing w:after="720"/>
      </w:pPr>
      <w:r>
        <w:rPr>
          <w:rFonts w:ascii="Arial" w:hAnsi="Arial"/>
          <w:sz w:val="22"/>
        </w:rPr>
        <w:t>Freundliche Grüsse</w:t>
      </w:r>
    </w:p>
    <w:p>
      <w:r>
        <w:rPr>
          <w:rFonts w:ascii="Arial" w:hAnsi="Arial"/>
          <w:sz w:val="22"/>
        </w:rPr>
        <w:t>[Ihr Name]</w:t>
      </w:r>
    </w:p>
    <w:p/>
    <w:p/>
    <w:p>
      <w:pPr>
        <w:spacing w:after="120"/>
      </w:pPr>
      <w:r>
        <w:rPr>
          <w:color w:val="C8C8C8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color w:val="969696"/>
          <w:sz w:val="18"/>
        </w:rPr>
        <w:t>Vorlage von ConvivaPlus.ch – Ihr Schweizer Ratgeber</w:t>
      </w:r>
    </w:p>
    <w:sectPr w:rsidR="00FC693F" w:rsidRPr="0006063C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