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 Name]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[Ihre aktuelle Adresse]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[Name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[Adresse Hauptmieter/in]</w:t>
      </w:r>
    </w:p>
    <w:p>
      <w:pPr>
        <w:spacing w:after="0" w:line="276" w:lineRule="auto"/>
      </w:pPr>
      <w:r>
        <w:rPr>
          <w:rFonts w:ascii="Arial" w:hAnsi="Arial"/>
          <w:color w:val="646464"/>
          <w:sz w:val="22"/>
        </w:rPr>
        <w:t>[PLZ Ort]</w:t>
      </w:r>
    </w:p>
    <w:p/>
    <w:p>
      <w:pPr>
        <w:spacing w:after="480"/>
      </w:pPr>
      <w:r>
        <w:rPr>
          <w:rFonts w:ascii="Arial" w:hAnsi="Arial"/>
          <w:color w:val="646464"/>
          <w:sz w:val="22"/>
        </w:rPr>
        <w:t>[Ort], [Datum]</w:t>
      </w:r>
    </w:p>
    <w:p>
      <w:pPr>
        <w:spacing w:after="360"/>
      </w:pPr>
      <w:r>
        <w:rPr>
          <w:rFonts w:ascii="Arial" w:hAnsi="Arial"/>
          <w:b/>
          <w:sz w:val="24"/>
        </w:rPr>
        <w:t>Vorzeitige Kündigung mit Nachmietervorschlag</w:t>
      </w:r>
    </w:p>
    <w:p>
      <w:pPr>
        <w:spacing w:after="240" w:line="360" w:lineRule="auto"/>
      </w:pPr>
      <w:r>
        <w:rPr>
          <w:rFonts w:ascii="Arial" w:hAnsi="Arial"/>
          <w:sz w:val="22"/>
        </w:rPr>
        <w:t>Sehr geehrte/r [Name Hauptmieter/in]</w:t>
      </w:r>
    </w:p>
    <w:p>
      <w:pPr>
        <w:spacing w:after="240" w:line="360" w:lineRule="auto"/>
      </w:pPr>
      <w:r>
        <w:rPr>
          <w:rFonts w:ascii="Arial" w:hAnsi="Arial"/>
          <w:sz w:val="22"/>
        </w:rPr>
        <w:t>Aufgrund [beruflicher Veränderung / persönlicher Gründe] möchte ich das Untermietverhältnis für [das Zimmer / die Wohnung] an der Adresse [Strasse, PLZ Ort] vorzeitig per [gewünschtes Auszugsdatum] beenden.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Gemäss Art. 264 OR schlage ich Ihnen folgende/n zumutbare/n Nachmieter/in vor:</w:t>
      </w:r>
    </w:p>
    <w:p>
      <w:pPr>
        <w:spacing w:after="240" w:line="360" w:lineRule="auto"/>
      </w:pPr>
      <w:r>
        <w:rPr>
          <w:rFonts w:ascii="Arial" w:hAnsi="Arial"/>
          <w:sz w:val="22"/>
        </w:rPr>
        <w:t>Name: [Name Nachmieter]</w:t>
        <w:br/>
        <w:t>Adresse: [Aktuelle Adresse]</w:t>
        <w:br/>
        <w:t>Telefon: [Telefonnummer]</w:t>
        <w:br/>
        <w:t>E-Mail: [E-Mail-Adresse]</w:t>
        <w:br/>
        <w:t>Beruf: [Beruf/Tätigkeit]</w:t>
      </w:r>
    </w:p>
    <w:p>
      <w:pPr>
        <w:spacing w:after="240" w:line="360" w:lineRule="auto"/>
      </w:pPr>
      <w:r>
        <w:rPr>
          <w:rFonts w:ascii="Arial" w:hAnsi="Arial"/>
          <w:sz w:val="22"/>
        </w:rPr>
        <w:t>[Name Nachmieter] ist bereit, den Untermietvertrag zu denselben Bedingungen ab [Übernahmedatum] zu übernehmen.</w:t>
      </w:r>
    </w:p>
    <w:p>
      <w:pPr>
        <w:spacing w:after="240" w:line="360" w:lineRule="auto"/>
      </w:pPr>
      <w:r>
        <w:rPr>
          <w:rFonts w:ascii="Arial" w:hAnsi="Arial"/>
          <w:sz w:val="22"/>
        </w:rPr>
        <w:t>Ich bitte Sie, den vorgeschlagenen Nachmieter zu prüfen und mir innert 14 Tagen mitzuteilen, ob Sie einverstanden sind.</w:t>
      </w:r>
    </w:p>
    <w:p/>
    <w:p>
      <w:pPr>
        <w:spacing w:after="720"/>
      </w:pPr>
      <w:r>
        <w:rPr>
          <w:rFonts w:ascii="Arial" w:hAnsi="Arial"/>
          <w:sz w:val="22"/>
        </w:rPr>
        <w:t>Freundliche Grüsse</w:t>
      </w:r>
    </w:p>
    <w:p>
      <w:r>
        <w:rPr>
          <w:rFonts w:ascii="Arial" w:hAnsi="Arial"/>
          <w:sz w:val="22"/>
        </w:rPr>
        <w:t>[Ihr Name]</w:t>
      </w:r>
    </w:p>
    <w:p/>
    <w:p/>
    <w:p>
      <w:pPr>
        <w:spacing w:after="120"/>
      </w:pPr>
      <w:r>
        <w:rPr>
          <w:color w:val="C8C8C8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color w:val="969696"/>
          <w:sz w:val="18"/>
        </w:rPr>
        <w:t>Vorlage von ConvivaPlus.ch – Ihr Schweizer Ratgeber</w:t>
      </w:r>
    </w:p>
    <w:sectPr w:rsidR="00FC693F" w:rsidRPr="0006063C" w:rsidSect="00034616"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