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 Name]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[Ihre aktuelle Adresse]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[Name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[Adresse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480"/>
      </w:pPr>
      <w:r>
        <w:rPr>
          <w:rFonts w:ascii="Arial" w:hAnsi="Arial"/>
          <w:color w:val="646464"/>
          <w:sz w:val="22"/>
        </w:rPr>
        <w:t>[Ort], [Datum]</w:t>
      </w:r>
    </w:p>
    <w:p>
      <w:pPr>
        <w:spacing w:after="360"/>
      </w:pPr>
      <w:r>
        <w:rPr>
          <w:rFonts w:ascii="Arial" w:hAnsi="Arial"/>
          <w:b/>
          <w:sz w:val="24"/>
        </w:rPr>
        <w:t>Kündigung Untermietvertrag – Möbliertes Zimmer</w:t>
      </w:r>
    </w:p>
    <w:p>
      <w:pPr>
        <w:spacing w:after="240" w:line="360" w:lineRule="auto"/>
      </w:pPr>
      <w:r>
        <w:rPr>
          <w:rFonts w:ascii="Arial" w:hAnsi="Arial"/>
          <w:sz w:val="22"/>
        </w:rPr>
        <w:t>Sehr geehrte/r [Name Hauptmieter/in]</w:t>
      </w:r>
    </w:p>
    <w:p>
      <w:pPr>
        <w:spacing w:after="240" w:line="360" w:lineRule="auto"/>
      </w:pPr>
      <w:r>
        <w:rPr>
          <w:rFonts w:ascii="Arial" w:hAnsi="Arial"/>
          <w:sz w:val="22"/>
        </w:rPr>
        <w:t>Hiermit kündige ich das Untermietverhältnis für das möblierte Zimmer an der Adresse [Strasse, PLZ Ort] ordentlich und fristgerecht per [Kündigungstermin, z.B. 31. Januar 2026].</w:t>
      </w:r>
    </w:p>
    <w:p>
      <w:pPr>
        <w:spacing w:after="240" w:line="360" w:lineRule="auto"/>
      </w:pPr>
      <w:r>
        <w:rPr>
          <w:rFonts w:ascii="Arial" w:hAnsi="Arial"/>
          <w:sz w:val="22"/>
        </w:rPr>
        <w:t>Ich bitte Sie, mir den Erhalt dieser Kündigung sowie den Kündigungstermin schriftlich zu bestätigen.</w:t>
      </w:r>
    </w:p>
    <w:p>
      <w:pPr>
        <w:spacing w:after="240" w:line="360" w:lineRule="auto"/>
      </w:pPr>
      <w:r>
        <w:rPr>
          <w:rFonts w:ascii="Arial" w:hAnsi="Arial"/>
          <w:sz w:val="22"/>
        </w:rPr>
        <w:t>Für die Wohnungsübergabe und Schlüsselrückgabe stehe ich Ihnen gerne zur Verfügung. Bitte teilen Sie mir einen passenden Termin mit.</w:t>
      </w:r>
    </w:p>
    <w:p>
      <w:pPr>
        <w:spacing w:after="240" w:line="360" w:lineRule="auto"/>
      </w:pPr>
      <w:r>
        <w:rPr>
          <w:rFonts w:ascii="Arial" w:hAnsi="Arial"/>
          <w:sz w:val="22"/>
        </w:rPr>
        <w:t>Die geleistete Kaution in Höhe von CHF [Betrag] bitte ich Sie, nach der Übergabe auf folgendes Konto zu überweisen:</w:t>
        <w:br/>
        <w:t>IBAN: [Ihre IBAN]</w:t>
      </w:r>
    </w:p>
    <w:p/>
    <w:p>
      <w:pPr>
        <w:spacing w:after="720"/>
      </w:pPr>
      <w:r>
        <w:rPr>
          <w:rFonts w:ascii="Arial" w:hAnsi="Arial"/>
          <w:sz w:val="22"/>
        </w:rPr>
        <w:t>Freundliche Grüsse</w:t>
      </w:r>
    </w:p>
    <w:p>
      <w:r>
        <w:rPr>
          <w:rFonts w:ascii="Arial" w:hAnsi="Arial"/>
          <w:sz w:val="22"/>
        </w:rPr>
        <w:t>[Ihr Name]</w:t>
      </w:r>
    </w:p>
    <w:p/>
    <w:p/>
    <w:p>
      <w:pPr>
        <w:spacing w:after="120"/>
      </w:pPr>
      <w:r>
        <w:rPr>
          <w:color w:val="C8C8C8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color w:val="969696"/>
          <w:sz w:val="18"/>
        </w:rPr>
        <w:t>Vorlage von ConvivaPlus.ch – Ihr Schweizer Ratgeber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