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76" w:lineRule="auto"/>
      </w:pPr>
      <w:r>
        <w:rPr>
          <w:rFonts w:ascii="Arial" w:hAnsi="Arial"/>
          <w:color w:val="646464"/>
          <w:sz w:val="22"/>
        </w:rPr>
        <w:t>[Ihr Name – Hauptmieter/in]</w:t>
      </w:r>
    </w:p>
    <w:p>
      <w:pPr>
        <w:spacing w:after="0" w:line="276" w:lineRule="auto"/>
      </w:pPr>
      <w:r>
        <w:rPr>
          <w:rFonts w:ascii="Arial" w:hAnsi="Arial"/>
          <w:color w:val="646464"/>
          <w:sz w:val="22"/>
        </w:rPr>
        <w:t>[Ihre Adresse]</w:t>
      </w:r>
    </w:p>
    <w:p>
      <w:pPr>
        <w:spacing w:after="0" w:line="276" w:lineRule="auto"/>
      </w:pPr>
      <w:r>
        <w:rPr>
          <w:rFonts w:ascii="Arial" w:hAnsi="Arial"/>
          <w:color w:val="646464"/>
          <w:sz w:val="22"/>
        </w:rPr>
        <w:t>[PLZ Ort]</w:t>
      </w:r>
    </w:p>
    <w:p/>
    <w:p>
      <w:pPr>
        <w:spacing w:after="0" w:line="276" w:lineRule="auto"/>
      </w:pPr>
      <w:r>
        <w:rPr>
          <w:rFonts w:ascii="Arial" w:hAnsi="Arial"/>
          <w:color w:val="646464"/>
          <w:sz w:val="22"/>
        </w:rPr>
        <w:t>[Name Untermieter/in]</w:t>
      </w:r>
    </w:p>
    <w:p>
      <w:pPr>
        <w:spacing w:after="0" w:line="276" w:lineRule="auto"/>
      </w:pPr>
      <w:r>
        <w:rPr>
          <w:rFonts w:ascii="Arial" w:hAnsi="Arial"/>
          <w:color w:val="646464"/>
          <w:sz w:val="22"/>
        </w:rPr>
        <w:t>[Adresse des Untermietobjekts]</w:t>
      </w:r>
    </w:p>
    <w:p>
      <w:pPr>
        <w:spacing w:after="0" w:line="276" w:lineRule="auto"/>
      </w:pPr>
      <w:r>
        <w:rPr>
          <w:rFonts w:ascii="Arial" w:hAnsi="Arial"/>
          <w:color w:val="646464"/>
          <w:sz w:val="22"/>
        </w:rPr>
        <w:t>[PLZ Ort]</w:t>
      </w:r>
    </w:p>
    <w:p/>
    <w:p>
      <w:pPr>
        <w:spacing w:after="480"/>
      </w:pPr>
      <w:r>
        <w:rPr>
          <w:rFonts w:ascii="Arial" w:hAnsi="Arial"/>
          <w:color w:val="646464"/>
          <w:sz w:val="22"/>
        </w:rPr>
        <w:t>[Ort], [Datum]</w:t>
      </w:r>
    </w:p>
    <w:p>
      <w:pPr>
        <w:spacing w:after="360"/>
      </w:pPr>
      <w:r>
        <w:rPr>
          <w:rFonts w:ascii="Arial" w:hAnsi="Arial"/>
          <w:b/>
          <w:sz w:val="24"/>
        </w:rPr>
        <w:t>Kündigung des Untermietverhältnisses</w:t>
      </w:r>
    </w:p>
    <w:p>
      <w:pPr>
        <w:spacing w:after="240" w:line="360" w:lineRule="auto"/>
      </w:pPr>
      <w:r>
        <w:rPr>
          <w:rFonts w:ascii="Arial" w:hAnsi="Arial"/>
          <w:sz w:val="22"/>
        </w:rPr>
        <w:t>Sehr geehrte/r [Name Untermieter/in]</w:t>
      </w:r>
    </w:p>
    <w:p>
      <w:pPr>
        <w:spacing w:after="240" w:line="360" w:lineRule="auto"/>
      </w:pPr>
      <w:r>
        <w:rPr>
          <w:rFonts w:ascii="Arial" w:hAnsi="Arial"/>
          <w:sz w:val="22"/>
        </w:rPr>
        <w:t>Hiermit kündige ich das Untermietverhältnis für [das Zimmer / die Wohnung] an der Adresse [Strasse, PLZ Ort] ordentlich und fristgerecht per [Kündigungstermin].</w:t>
      </w:r>
    </w:p>
    <w:p>
      <w:pPr>
        <w:spacing w:after="240" w:line="360" w:lineRule="auto"/>
      </w:pPr>
      <w:r>
        <w:rPr>
          <w:rFonts w:ascii="Arial" w:hAnsi="Arial"/>
          <w:sz w:val="22"/>
        </w:rPr>
        <w:t>Grund der Kündigung: [Eigenbedarf / Ende Hauptmietverhältnis / Vertragswidriges Verhalten / Anderer Grund]</w:t>
      </w:r>
    </w:p>
    <w:p>
      <w:pPr>
        <w:spacing w:after="240" w:line="360" w:lineRule="auto"/>
      </w:pPr>
      <w:r>
        <w:rPr>
          <w:rFonts w:ascii="Arial" w:hAnsi="Arial"/>
          <w:sz w:val="22"/>
        </w:rPr>
        <w:t>Gemäss Untermietvertrag vom [Datum] beträgt die Kündigungsfrist [X Monate]. Diese wird mit diesem Schreiben eingehalten.</w:t>
      </w:r>
    </w:p>
    <w:p>
      <w:pPr>
        <w:spacing w:after="240" w:line="360" w:lineRule="auto"/>
      </w:pPr>
      <w:r>
        <w:rPr>
          <w:rFonts w:ascii="Arial" w:hAnsi="Arial"/>
          <w:sz w:val="22"/>
        </w:rPr>
        <w:t>Ich bitte Sie, das Zimmer/die Wohnung bis zum [Auszugsdatum] geräumt und in ordentlichem Zustand zu übergeben. Für die Übergabe schlage ich folgenden Termin vor: [Datum, Uhrzeit]</w:t>
      </w:r>
    </w:p>
    <w:p>
      <w:pPr>
        <w:spacing w:after="240" w:line="360" w:lineRule="auto"/>
      </w:pPr>
      <w:r>
        <w:rPr>
          <w:rFonts w:ascii="Arial" w:hAnsi="Arial"/>
          <w:sz w:val="22"/>
        </w:rPr>
        <w:t>Die Kaution in Höhe von CHF [Betrag] wird Ihnen nach mängelfreier Übergabe zurückerstattet.</w:t>
      </w:r>
    </w:p>
    <w:p>
      <w:pPr>
        <w:spacing w:after="240" w:line="360" w:lineRule="auto"/>
      </w:pPr>
      <w:r>
        <w:rPr>
          <w:rFonts w:ascii="Arial" w:hAnsi="Arial"/>
          <w:sz w:val="22"/>
        </w:rPr>
        <w:t>Bitte bestätigen Sie den Erhalt dieser Kündigung schriftlich.</w:t>
      </w:r>
    </w:p>
    <w:p/>
    <w:p>
      <w:pPr>
        <w:spacing w:after="720"/>
      </w:pPr>
      <w:r>
        <w:rPr>
          <w:rFonts w:ascii="Arial" w:hAnsi="Arial"/>
          <w:sz w:val="22"/>
        </w:rPr>
        <w:t>Freundliche Grüsse</w:t>
      </w:r>
    </w:p>
    <w:p>
      <w:r>
        <w:rPr>
          <w:rFonts w:ascii="Arial" w:hAnsi="Arial"/>
          <w:sz w:val="22"/>
        </w:rPr>
        <w:t>[Ihr Name]</w:t>
      </w:r>
    </w:p>
    <w:p/>
    <w:p/>
    <w:p>
      <w:pPr>
        <w:spacing w:after="120"/>
      </w:pPr>
      <w:r>
        <w:rPr>
          <w:color w:val="C8C8C8"/>
        </w:rPr>
        <w:t>──────────────────────────────────────────────────</w:t>
      </w:r>
    </w:p>
    <w:p>
      <w:pPr>
        <w:jc w:val="center"/>
      </w:pPr>
      <w:r>
        <w:rPr>
          <w:rFonts w:ascii="Arial" w:hAnsi="Arial"/>
          <w:color w:val="969696"/>
          <w:sz w:val="18"/>
        </w:rPr>
        <w:t>Vorlage von ConvivaPlus.ch – Ihr Schweizer Ratgeber</w:t>
      </w:r>
    </w:p>
    <w:sectPr w:rsidR="00FC693F" w:rsidRPr="0006063C" w:rsidSect="00034616">
      <w:pgSz w:w="12240" w:h="15840"/>
      <w:pgMar w:top="1417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