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 Name]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[Neue Adresse]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[Name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[Adresse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480"/>
      </w:pPr>
      <w:r>
        <w:rPr>
          <w:rFonts w:ascii="Arial" w:hAnsi="Arial"/>
          <w:color w:val="646464"/>
          <w:sz w:val="22"/>
        </w:rPr>
        <w:t>[Ort], [Datum]</w:t>
      </w:r>
    </w:p>
    <w:p>
      <w:pPr>
        <w:spacing w:after="360"/>
      </w:pPr>
      <w:r>
        <w:rPr>
          <w:rFonts w:ascii="Arial" w:hAnsi="Arial"/>
          <w:b/>
          <w:sz w:val="24"/>
        </w:rPr>
        <w:t>Rückforderung Mietkaution – Untermietverhältnis [Adresse]</w:t>
      </w:r>
    </w:p>
    <w:p>
      <w:pPr>
        <w:spacing w:after="240" w:line="360" w:lineRule="auto"/>
      </w:pPr>
      <w:r>
        <w:rPr>
          <w:rFonts w:ascii="Arial" w:hAnsi="Arial"/>
          <w:sz w:val="22"/>
        </w:rPr>
        <w:t>Sehr geehrte/r [Name Hauptmieter/in]</w:t>
      </w:r>
    </w:p>
    <w:p>
      <w:pPr>
        <w:spacing w:after="240" w:line="360" w:lineRule="auto"/>
      </w:pPr>
      <w:r>
        <w:rPr>
          <w:rFonts w:ascii="Arial" w:hAnsi="Arial"/>
          <w:sz w:val="22"/>
        </w:rPr>
        <w:t>Das Untermietverhältnis für [das Zimmer / die Wohnung] an der Adresse [Strasse, PLZ Ort] wurde per [Enddatum] beendet. Die Übergabe erfolgte am [Übergabedatum].</w:t>
      </w:r>
    </w:p>
    <w:p>
      <w:pPr>
        <w:spacing w:after="240" w:line="360" w:lineRule="auto"/>
      </w:pPr>
      <w:r>
        <w:rPr>
          <w:rFonts w:ascii="Arial" w:hAnsi="Arial"/>
          <w:sz w:val="22"/>
        </w:rPr>
        <w:t>Gemäss Übergabeprotokoll wurde das Mietobjekt in ordnungsgemässem Zustand zurückgegeben. Ich bitte Sie daher, die geleistete Kaution in Höhe von CHF [Betrag] innert 30 Tagen auf folgendes Konto zu überweisen:</w:t>
      </w:r>
    </w:p>
    <w:p>
      <w:pPr>
        <w:spacing w:after="240" w:line="360" w:lineRule="auto"/>
      </w:pPr>
      <w:r>
        <w:rPr>
          <w:rFonts w:ascii="Arial" w:hAnsi="Arial"/>
          <w:sz w:val="22"/>
        </w:rPr>
        <w:t>Kontoinhaber: [Ihr Name]</w:t>
        <w:br/>
        <w:t>IBAN: [Ihre IBAN]</w:t>
        <w:br/>
        <w:t>Bank: [Name der Bank]</w:t>
      </w:r>
    </w:p>
    <w:p>
      <w:pPr>
        <w:spacing w:after="240" w:line="360" w:lineRule="auto"/>
      </w:pPr>
      <w:r>
        <w:rPr>
          <w:rFonts w:ascii="Arial" w:hAnsi="Arial"/>
          <w:sz w:val="22"/>
        </w:rPr>
        <w:t>Sollten Sie Abzüge geltend machen wollen, bitte ich um eine detaillierte Aufstellung mit entsprechenden Belegen.</w:t>
      </w:r>
    </w:p>
    <w:p>
      <w:pPr>
        <w:spacing w:after="240" w:line="360" w:lineRule="auto"/>
      </w:pPr>
      <w:r>
        <w:rPr>
          <w:rFonts w:ascii="Arial" w:hAnsi="Arial"/>
          <w:sz w:val="22"/>
        </w:rPr>
        <w:t>Für Rückfragen stehe ich Ihnen gerne zur Verfügung.</w:t>
      </w:r>
    </w:p>
    <w:p/>
    <w:p>
      <w:pPr>
        <w:spacing w:after="720"/>
      </w:pPr>
      <w:r>
        <w:rPr>
          <w:rFonts w:ascii="Arial" w:hAnsi="Arial"/>
          <w:sz w:val="22"/>
        </w:rPr>
        <w:t>Freundliche Grüsse</w:t>
      </w:r>
    </w:p>
    <w:p>
      <w:r>
        <w:rPr>
          <w:rFonts w:ascii="Arial" w:hAnsi="Arial"/>
          <w:sz w:val="22"/>
        </w:rPr>
        <w:t>[Ihr Name]</w:t>
      </w:r>
    </w:p>
    <w:p/>
    <w:p/>
    <w:p>
      <w:pPr>
        <w:spacing w:after="120"/>
      </w:pPr>
      <w:r>
        <w:rPr>
          <w:color w:val="C8C8C8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color w:val="969696"/>
          <w:sz w:val="18"/>
        </w:rPr>
        <w:t>Vorlage von ConvivaPlus.ch – Ihr Schweizer Ratgeber</w:t>
      </w:r>
    </w:p>
    <w:sectPr w:rsidR="00FC693F" w:rsidRPr="0006063C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