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Empfangsbestätigung</w:t>
        <w:br/>
        <w:t>Erbvorbezug</w:t>
      </w:r>
    </w:p>
    <w:p>
      <w:pPr>
        <w:jc w:val="center"/>
      </w:pPr>
      <w:r>
        <w:rPr>
          <w:i/>
          <w:sz w:val="20"/>
        </w:rPr>
        <w:t>DACH-kompatible Vorlage · Schweiz · Deutschland · Österreich</w:t>
      </w:r>
    </w:p>
    <w:p/>
    <w:p>
      <w:pPr>
        <w:pStyle w:val="Heading1"/>
      </w:pPr>
      <w:r>
        <w:t>Parteien</w:t>
      </w:r>
    </w:p>
    <w:p>
      <w:r>
        <w:rPr>
          <w:b/>
        </w:rPr>
        <w:t>Schenker/in (Übergeber):</w:t>
        <w:br/>
      </w:r>
      <w:r>
        <w:rPr>
          <w:b/>
        </w:rPr>
        <w:t xml:space="preserve">Name, Vorname: </w:t>
      </w:r>
      <w:r>
        <w:t>_________________________________</w:t>
        <w:br/>
      </w:r>
      <w:r>
        <w:rPr>
          <w:b/>
        </w:rPr>
        <w:t xml:space="preserve">Geburtsdatum: </w:t>
      </w:r>
      <w:r>
        <w:t>_________________________________</w:t>
        <w:br/>
      </w:r>
      <w:r>
        <w:rPr>
          <w:b/>
        </w:rPr>
        <w:t xml:space="preserve">Adresse: </w:t>
      </w:r>
      <w:r>
        <w:t>_________________________________</w:t>
        <w:br/>
      </w:r>
      <w:r>
        <w:rPr>
          <w:b/>
        </w:rPr>
        <w:t xml:space="preserve">PLZ/Ort: </w:t>
      </w:r>
      <w:r>
        <w:t>_________________________________</w:t>
        <w:br/>
      </w:r>
    </w:p>
    <w:p/>
    <w:p>
      <w:r>
        <w:rPr>
          <w:b/>
        </w:rPr>
        <w:t>Beschenkte/r (Empfänger):</w:t>
        <w:br/>
      </w:r>
      <w:r>
        <w:rPr>
          <w:b/>
        </w:rPr>
        <w:t xml:space="preserve">Name, Vorname: </w:t>
      </w:r>
      <w:r>
        <w:t>_________________________________</w:t>
        <w:br/>
      </w:r>
      <w:r>
        <w:rPr>
          <w:b/>
        </w:rPr>
        <w:t xml:space="preserve">Geburtsdatum: </w:t>
      </w:r>
      <w:r>
        <w:t>_________________________________</w:t>
        <w:br/>
      </w:r>
      <w:r>
        <w:rPr>
          <w:b/>
        </w:rPr>
        <w:t xml:space="preserve">Adresse: </w:t>
      </w:r>
      <w:r>
        <w:t>_________________________________</w:t>
        <w:br/>
      </w:r>
      <w:r>
        <w:rPr>
          <w:b/>
        </w:rPr>
        <w:t xml:space="preserve">PLZ/Ort: </w:t>
      </w:r>
      <w:r>
        <w:t>_________________________________</w:t>
        <w:br/>
      </w:r>
      <w:r>
        <w:rPr>
          <w:b/>
        </w:rPr>
        <w:t xml:space="preserve">Verwandtschaftsverhältnis: </w:t>
      </w:r>
      <w:r>
        <w:t>_________________________________</w:t>
        <w:br/>
      </w:r>
    </w:p>
    <w:p>
      <w:pPr>
        <w:pStyle w:val="Heading1"/>
      </w:pPr>
      <w:r>
        <w:t>Empfangsbestätigung</w:t>
      </w:r>
    </w:p>
    <w:p>
      <w:r>
        <w:t>Ich, der/die unterzeichnende Beschenkte, bestätige hiermit den Erhalt folgender Zuwendung:</w:t>
        <w:br/>
        <w:br/>
      </w:r>
      <w:r>
        <w:rPr>
          <w:b/>
        </w:rPr>
        <w:t>☐ Geldbetrag:</w:t>
        <w:br/>
      </w:r>
      <w:r>
        <w:t xml:space="preserve">   Betrag: CHF / EUR _________________________________</w:t>
        <w:br/>
      </w:r>
      <w:r>
        <w:t xml:space="preserve">   Überwiesen am: _________________________________</w:t>
        <w:br/>
      </w:r>
      <w:r>
        <w:t xml:space="preserve">   Auf Konto (IBAN): _________________________________</w:t>
        <w:br/>
        <w:br/>
      </w:r>
      <w:r>
        <w:rPr>
          <w:b/>
        </w:rPr>
        <w:t>☐ Immobilie:</w:t>
        <w:br/>
      </w:r>
      <w:r>
        <w:t xml:space="preserve">   Adresse: _________________________________</w:t>
        <w:br/>
      </w:r>
      <w:r>
        <w:t xml:space="preserve">   Grundbuch-Nr.: _________________________________</w:t>
        <w:br/>
      </w:r>
      <w:r>
        <w:t xml:space="preserve">   Übergeben am: _________________________________</w:t>
        <w:br/>
        <w:br/>
      </w:r>
      <w:r>
        <w:rPr>
          <w:b/>
        </w:rPr>
        <w:t>☐ Wertpapiere/Aktien:</w:t>
        <w:br/>
      </w:r>
      <w:r>
        <w:t xml:space="preserve">   Beschreibung: _________________________________</w:t>
        <w:br/>
      </w:r>
      <w:r>
        <w:t xml:space="preserve">   Anzahl/Stück: _________________________________</w:t>
        <w:br/>
      </w:r>
      <w:r>
        <w:t xml:space="preserve">   Übertragen am: _________________________________</w:t>
        <w:br/>
        <w:br/>
      </w:r>
      <w:r>
        <w:rPr>
          <w:b/>
        </w:rPr>
        <w:t>☐ Sonstige Vermögenswerte:</w:t>
        <w:br/>
      </w:r>
      <w:r>
        <w:t xml:space="preserve">   Beschreibung: _________________________________</w:t>
        <w:br/>
      </w:r>
      <w:r>
        <w:t xml:space="preserve">   Wert: CHF / EUR _________________________________</w:t>
        <w:br/>
      </w:r>
      <w:r>
        <w:t xml:space="preserve">   Übergeben am: _________________________________</w:t>
        <w:br/>
        <w:br/>
      </w:r>
    </w:p>
    <w:p>
      <w:pPr>
        <w:pStyle w:val="Heading1"/>
      </w:pPr>
      <w:r>
        <w:t>Wertangabe bei Übergabe</w:t>
      </w:r>
    </w:p>
    <w:p>
      <w:r>
        <w:rPr>
          <w:b/>
        </w:rPr>
        <w:t xml:space="preserve">Gesamtwert der Zuwendung bei Übergabe: CHF / EUR </w:t>
      </w:r>
      <w:r>
        <w:t>_________________________________</w:t>
        <w:br/>
        <w:br/>
      </w:r>
      <w:r>
        <w:rPr>
          <w:b/>
        </w:rPr>
        <w:t xml:space="preserve">Wertermittlung durch: </w:t>
      </w:r>
      <w:r>
        <w:t>☐ Einvernehmliche Schätzung  ☐ Gutachten  ☐ Bankwert  ☐ Andere: ________</w:t>
        <w:br/>
        <w:br/>
      </w:r>
    </w:p>
    <w:p>
      <w:pPr>
        <w:pStyle w:val="Heading1"/>
      </w:pPr>
      <w:r>
        <w:t>Rechtliche Einordnung</w:t>
      </w:r>
    </w:p>
    <w:p>
      <w:r>
        <w:t>Diese Zuwendung erfolgt als:</w:t>
        <w:br/>
        <w:br/>
      </w:r>
      <w:r>
        <w:rPr>
          <w:b/>
        </w:rPr>
        <w:t xml:space="preserve">☐ </w:t>
      </w:r>
      <w:r>
        <w:t>Erbvorbezug MIT Ausgleichungspflicht</w:t>
        <w:br/>
      </w:r>
      <w:r>
        <w:rPr>
          <w:b/>
        </w:rPr>
        <w:t xml:space="preserve">☐ </w:t>
      </w:r>
      <w:r>
        <w:t>Schenkung OHNE Ausgleichungspflicht (gemäss separater Befreiungserklärung)</w:t>
        <w:br/>
        <w:br/>
      </w:r>
    </w:p>
    <w:p>
      <w:pPr>
        <w:pStyle w:val="Heading1"/>
      </w:pPr>
      <w:r>
        <w:t>Erklärung des/der Beschenkten</w:t>
      </w:r>
    </w:p>
    <w:p>
      <w:r>
        <w:t>Ich bestätige:</w:t>
        <w:br/>
        <w:br/>
      </w:r>
      <w:r>
        <w:rPr>
          <w:b/>
        </w:rPr>
        <w:t xml:space="preserve">☐ </w:t>
      </w:r>
      <w:r>
        <w:t>Die Zuwendung vollständig und ordnungsgemäss erhalten zu haben.</w:t>
        <w:br/>
      </w:r>
      <w:r>
        <w:rPr>
          <w:b/>
        </w:rPr>
        <w:t xml:space="preserve">☐ </w:t>
      </w:r>
      <w:r>
        <w:t>Über die rechtlichen Konsequenzen (Anrechnung auf Erbteil) informiert worden zu sein.</w:t>
        <w:br/>
      </w:r>
      <w:r>
        <w:rPr>
          <w:b/>
        </w:rPr>
        <w:t xml:space="preserve">☐ </w:t>
      </w:r>
      <w:r>
        <w:t>Eine Kopie dieser Bestätigung erhalten zu haben.</w:t>
        <w:br/>
        <w:br/>
      </w:r>
    </w:p>
    <w:p>
      <w:pPr>
        <w:pStyle w:val="Heading1"/>
      </w:pPr>
      <w:r>
        <w:t>Unterschriften</w:t>
      </w:r>
    </w:p>
    <w:p>
      <w:r>
        <w:rPr>
          <w:b/>
        </w:rPr>
        <w:t xml:space="preserve">Ort, Datum: </w:t>
      </w:r>
      <w:r>
        <w:t>_________________________________</w:t>
        <w:br/>
        <w:br/>
      </w:r>
      <w:r>
        <w:br/>
        <w:br/>
        <w:t>_________________________________</w:t>
        <w:br/>
      </w:r>
      <w:r>
        <w:t>Unterschrift Schenker/in</w:t>
        <w:br/>
        <w:br/>
      </w:r>
      <w:r>
        <w:br/>
        <w:br/>
        <w:t>_________________________________</w:t>
        <w:br/>
      </w:r>
      <w:r>
        <w:t>Unterschrift Beschenkte/r</w:t>
        <w:br/>
        <w:br/>
      </w:r>
    </w:p>
    <w:p/>
    <w:p>
      <w:pPr>
        <w:jc w:val="center"/>
      </w:pPr>
      <w:r>
        <w:rPr>
          <w:sz w:val="16"/>
        </w:rPr>
        <w:t>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i/>
          <w:sz w:val="16"/>
        </w:rPr>
        <w:t>Diese Vorlage dient nur als Orientierungshilfe und ersetzt keine individuelle Rechtsberatung.</w:t>
        <w:br/>
      </w:r>
      <w:r>
        <w:rPr>
          <w:i/>
          <w:sz w:val="16"/>
        </w:rPr>
        <w:t>Bei grösseren Vermögenswerten empfehlen wir die Konsultation eines Notars oder Fachanwalts.</w:t>
        <w:br/>
      </w:r>
      <w:r>
        <w:rPr>
          <w:i/>
          <w:sz w:val="16"/>
        </w:rPr>
        <w:t>Quelle: ConvivaPlus.ch · Stand: Januar 2026</w:t>
      </w:r>
    </w:p>
    <w:sectPr w:rsidR="00FC693F" w:rsidRPr="0006063C" w:rsidSect="00034616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