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DC143C"/>
          <w:sz w:val="36"/>
        </w:rPr>
        <w:t>🇨🇭 ABMAHNUNG</w:t>
      </w:r>
    </w:p>
    <w:p>
      <w:pPr>
        <w:jc w:val="center"/>
      </w:pPr>
      <w:r>
        <w:rPr>
          <w:color w:val="64748B"/>
          <w:sz w:val="24"/>
        </w:rPr>
        <w:t>Formelle Verwarnung wegen Verstoss gegen die Hausordnung</w:t>
      </w:r>
    </w:p>
    <w:p/>
    <w:p>
      <w:r>
        <w:rPr>
          <w:b/>
        </w:rPr>
        <w:t>[Vermieter / Verwaltung]</w:t>
        <w:br/>
      </w:r>
      <w:r>
        <w:t>[Strasse Nr.]</w:t>
        <w:br/>
      </w:r>
      <w:r>
        <w:t>[PLZ Ort]</w:t>
      </w:r>
    </w:p>
    <w:p/>
    <w:p>
      <w:r>
        <w:rPr>
          <w:b/>
        </w:rPr>
        <w:t>Einschreiben</w:t>
        <w:br/>
      </w:r>
      <w:r>
        <w:br/>
        <w:t>[Mieter Vorname Name]</w:t>
        <w:br/>
      </w:r>
      <w:r>
        <w:t>[Strasse Nr.]</w:t>
        <w:br/>
      </w:r>
      <w:r>
        <w:t>[PLZ Ort]</w:t>
      </w:r>
    </w:p>
    <w:p/>
    <w:p>
      <w:pPr>
        <w:jc w:val="right"/>
      </w:pPr>
      <w:r>
        <w:t>[Ort], [Datum]</w:t>
      </w:r>
    </w:p>
    <w:p/>
    <w:p>
      <w:r>
        <w:rPr>
          <w:b/>
          <w:sz w:val="24"/>
        </w:rPr>
        <w:t>Betreff: Abmahnung wegen Verstoss gegen die Hausordnung</w:t>
      </w:r>
    </w:p>
    <w:p>
      <w:r>
        <w:t>Mietobjekt: [Adresse der Mietwohnung]</w:t>
      </w:r>
    </w:p>
    <w:p/>
    <w:p>
      <w:r>
        <w:t>Sehr geehrte/r [Frau/Herr Name]</w:t>
      </w:r>
    </w:p>
    <w:p/>
    <w:p>
      <w:r>
        <w:t>Hiermit mahnen wir Sie formell wegen eines Verstosses gegen die Hausordnung vom [Datum Hausordnung] ab.</w:t>
      </w:r>
    </w:p>
    <w:p/>
    <w:p>
      <w:r>
        <w:rPr>
          <w:b/>
        </w:rPr>
        <w:t>Sachverhalt:</w:t>
      </w:r>
    </w:p>
    <w:p>
      <w:r>
        <w:t>Am [Datum des Verstosses] wurde folgender Verstoss festgestellt:</w:t>
        <w:br/>
        <w:br/>
      </w:r>
      <w:r>
        <w:t>[Genaue Beschreibung des Verstosses, z.B.:</w:t>
        <w:br/>
      </w:r>
      <w:r>
        <w:t>- Lärmbelästigung nach 22:00 Uhr</w:t>
        <w:br/>
      </w:r>
      <w:r>
        <w:t>- Abstellen von Gegenständen im Treppenhaus</w:t>
        <w:br/>
      </w:r>
      <w:r>
        <w:t>- Verstoss gegen Tierhaltungsregeln</w:t>
        <w:br/>
      </w:r>
      <w:r>
        <w:t>- Unsachgemässe Abfallentsorgung</w:t>
        <w:br/>
      </w:r>
      <w:r>
        <w:t>- etc.]</w:t>
      </w:r>
    </w:p>
    <w:p/>
    <w:p>
      <w:r>
        <w:rPr>
          <w:b/>
        </w:rPr>
        <w:t>Rechtsgrundlage:</w:t>
      </w:r>
    </w:p>
    <w:p>
      <w:r>
        <w:t>Gemäss § [X] der Hausordnung ist [relevante Regelung]. Ihr Verhalten stellt einen Verstoss gegen diese Bestimmung dar.</w:t>
      </w:r>
    </w:p>
    <w:p/>
    <w:p>
      <w:r>
        <w:rPr>
          <w:b/>
        </w:rPr>
        <w:t>Aufforderung:</w:t>
      </w:r>
    </w:p>
    <w:p>
      <w:r>
        <w:t xml:space="preserve">Wir fordern Sie hiermit auf, </w:t>
      </w:r>
      <w:r>
        <w:rPr>
          <w:b/>
        </w:rPr>
        <w:t>das beanstandete Verhalten unverzüglich einzustellen</w:t>
      </w:r>
      <w:r>
        <w:t xml:space="preserve"> und künftig die Hausordnung einzuhalten.</w:t>
      </w:r>
    </w:p>
    <w:p/>
    <w:p>
      <w:r>
        <w:rPr>
          <w:b/>
        </w:rPr>
        <w:t>Konsequenzen bei weiteren Verstössen:</w:t>
      </w:r>
    </w:p>
    <w:p>
      <w:r>
        <w:t>Sollten weitere Verstösse gegen die Hausordnung festgestellt werden, behalten wir uns vor:</w:t>
        <w:br/>
        <w:br/>
      </w:r>
      <w:r>
        <w:t>• Eine zweite Abmahnung auszusprechen</w:t>
        <w:br/>
      </w:r>
      <w:r>
        <w:t>• Schadenersatzansprüche geltend zu machen (falls anwendbar)</w:t>
        <w:br/>
      </w:r>
      <w:r>
        <w:t>• Das Mietverhältnis ordentlich oder bei schweren Verstössen ausserordentlich zu kündigen (Art. 257f OR)</w:t>
      </w:r>
    </w:p>
    <w:p/>
    <w:p>
      <w:r>
        <w:t>Wir erwarten, dass Sie diese Abmahnung ernst nehmen und bitten um entsprechende Verhaltensänderung. Für Rückfragen stehen wir Ihnen gerne zur Verfügung.</w:t>
      </w:r>
    </w:p>
    <w:p/>
    <w:p>
      <w:r>
        <w:t>Freundliche Grüsse</w:t>
      </w:r>
    </w:p>
    <w:p/>
    <w:p/>
    <w:p>
      <w:r>
        <w:t>[Unterschrift]</w:t>
        <w:br/>
      </w:r>
      <w:r>
        <w:t>[Name Vermieter/Verwaltung]</w:t>
      </w:r>
    </w:p>
    <w:p/>
    <w:p/>
    <w:p>
      <w:r>
        <w:rPr>
          <w:b/>
          <w:sz w:val="20"/>
        </w:rPr>
        <w:t xml:space="preserve">Vermerk: </w:t>
      </w:r>
      <w:r>
        <w:rPr>
          <w:color w:val="64748B"/>
          <w:sz w:val="20"/>
        </w:rPr>
        <w:t>Diese Abmahnung wurde am [Datum] per Einschreiben versandt.</w:t>
      </w:r>
    </w:p>
    <w:p/>
    <w:p>
      <w: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color w:val="94A3B8"/>
          <w:sz w:val="18"/>
        </w:rPr>
        <w:t>Vorlage von ConvivaPlus.ch | Alle Angaben ohne Gewähr | Stand 2026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